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Giver Crossword puzzel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grab or hold something tight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that is able to be felt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work pleased and not worried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 beaten or forced to be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Made by Angel melendez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be formal or classey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Deeply upset or agitated.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ability that should come naturally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provides food and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be told to do something or become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Saved for later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 Crossword puzzel</dc:title>
  <dcterms:created xsi:type="dcterms:W3CDTF">2021-10-11T19:05:18Z</dcterms:created>
  <dcterms:modified xsi:type="dcterms:W3CDTF">2021-10-11T19:05:18Z</dcterms:modified>
</cp:coreProperties>
</file>