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Giver: Euphemism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Committee Elders    </w:t>
      </w:r>
      <w:r>
        <w:t xml:space="preserve">   Community    </w:t>
      </w:r>
      <w:r>
        <w:t xml:space="preserve">   Comfort object    </w:t>
      </w:r>
      <w:r>
        <w:t xml:space="preserve">   Elders    </w:t>
      </w:r>
      <w:r>
        <w:t xml:space="preserve">   Animals    </w:t>
      </w:r>
      <w:r>
        <w:t xml:space="preserve">   Ceremony of Twelve    </w:t>
      </w:r>
      <w:r>
        <w:t xml:space="preserve">   Ceremony of Loss    </w:t>
      </w:r>
      <w:r>
        <w:t xml:space="preserve">   Birthmother    </w:t>
      </w:r>
      <w:r>
        <w:t xml:space="preserve">   Nurturer    </w:t>
      </w:r>
      <w:r>
        <w:t xml:space="preserve">   Stirrings    </w:t>
      </w:r>
      <w:r>
        <w:t xml:space="preserve">   Elsewhere    </w:t>
      </w:r>
      <w:r>
        <w:t xml:space="preserve">   Released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Giver: Euphemism Words</dc:title>
  <dcterms:created xsi:type="dcterms:W3CDTF">2021-10-11T19:05:24Z</dcterms:created>
  <dcterms:modified xsi:type="dcterms:W3CDTF">2021-10-11T19:05:24Z</dcterms:modified>
</cp:coreProperties>
</file>