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Find-a-word By Elana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Age    </w:t>
      </w:r>
      <w:r>
        <w:t xml:space="preserve">   Apple    </w:t>
      </w:r>
      <w:r>
        <w:t xml:space="preserve">   Asher    </w:t>
      </w:r>
      <w:r>
        <w:t xml:space="preserve">   Ceremony    </w:t>
      </w:r>
      <w:r>
        <w:t xml:space="preserve">   Dreams    </w:t>
      </w:r>
      <w:r>
        <w:t xml:space="preserve">   Fiona    </w:t>
      </w:r>
      <w:r>
        <w:t xml:space="preserve">   Gabriel    </w:t>
      </w:r>
      <w:r>
        <w:t xml:space="preserve">   House of old    </w:t>
      </w:r>
      <w:r>
        <w:t xml:space="preserve">   Jonas    </w:t>
      </w:r>
      <w:r>
        <w:t xml:space="preserve">   Lily    </w:t>
      </w:r>
      <w:r>
        <w:t xml:space="preserve">   Lois Lowry    </w:t>
      </w:r>
      <w:r>
        <w:t xml:space="preserve">   Love    </w:t>
      </w:r>
      <w:r>
        <w:t xml:space="preserve">   Memory    </w:t>
      </w:r>
      <w:r>
        <w:t xml:space="preserve">   Pain    </w:t>
      </w:r>
      <w:r>
        <w:t xml:space="preserve">   receiver    </w:t>
      </w:r>
      <w:r>
        <w:t xml:space="preserve">   Red    </w:t>
      </w:r>
      <w:r>
        <w:t xml:space="preserve">   Release    </w:t>
      </w:r>
      <w:r>
        <w:t xml:space="preserve">   Rules    </w:t>
      </w:r>
      <w:r>
        <w:t xml:space="preserve">   Sameness    </w:t>
      </w:r>
      <w:r>
        <w:t xml:space="preserve">   The Giver    </w:t>
      </w:r>
      <w:r>
        <w:t xml:space="preserve">   Twelve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Find-a-word By Elana</dc:title>
  <dcterms:created xsi:type="dcterms:W3CDTF">2021-10-11T19:05:36Z</dcterms:created>
  <dcterms:modified xsi:type="dcterms:W3CDTF">2021-10-11T19:05:36Z</dcterms:modified>
</cp:coreProperties>
</file>