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Giver: Labels in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adults go and live before they are classified as the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IDK what to put for the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child called when it 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Giver: Labels in Society</dc:title>
  <dcterms:created xsi:type="dcterms:W3CDTF">2021-10-11T19:05:57Z</dcterms:created>
  <dcterms:modified xsi:type="dcterms:W3CDTF">2021-10-11T19:05:57Z</dcterms:modified>
</cp:coreProperties>
</file>