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Novel Vocabulary </w:t>
      </w:r>
    </w:p>
    <w:p>
      <w:pPr>
        <w:pStyle w:val="Questions"/>
      </w:pPr>
      <w:r>
        <w:t xml:space="preserve">1. TIIGEUNR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EREJ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ELBAPLPA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SRHTATUDGI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HWEEDEL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ADNFETI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MASTCIYETHP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YCCAITAP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OOTSEH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SHEEPEPINRVA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YEVN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MTSAETNHCSEI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UATETPN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MESORRE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BRDIMLTWEENE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YMSDINTE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EERENS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NFOD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IHTCERO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Novel Vocabulary </dc:title>
  <dcterms:created xsi:type="dcterms:W3CDTF">2021-10-11T19:05:29Z</dcterms:created>
  <dcterms:modified xsi:type="dcterms:W3CDTF">2021-10-11T19:05:29Z</dcterms:modified>
</cp:coreProperties>
</file>