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 Objects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who misbehave are given this with a thin and flexible weapon that hurts.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the members of the community who preform physical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place beyond the community.  There are stories about people being sent or going here, but no one in the community knows for certain that it is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place refers to where Jonas and the rest of the citizens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large building where public events are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Giver explains to Jonas that he is to receive this from The Giver.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Jonas sees this object in a strange way when it changes in mid-air.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first memory that Jonas receives from The Giver. (It isn't snow)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Giver's dwelling and where Jonas begins to receive his training.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this being instituted, people in the community eventually did not have to make any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Jonas sees this in Fiona's hair, in the sled, and in an apple he tosses around. (It isn't 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make announcements and reminders.  Only the Giver is able to turn these off when he wishes.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Jonas first goes to The Giver to be trained, he notices that The Giver's room is filled with these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feeling experienced in a dream.  In the community, everyone must report these feelings and take pills to treat them to make them disappear.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someone who is taken care of at the Nurturing Center until they become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Children receive this object when they become Nines.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someone who takes care of the newchildren, Jonas's father is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worst punishment in the community, and those who are punished in this way are never seen again.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Objects Crossword</dc:title>
  <dcterms:created xsi:type="dcterms:W3CDTF">2021-10-11T19:04:14Z</dcterms:created>
  <dcterms:modified xsi:type="dcterms:W3CDTF">2021-10-11T19:04:14Z</dcterms:modified>
</cp:coreProperties>
</file>