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department was often relocated in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pills did Jonas have to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did Asher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Jonas'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is used to describe Jonas'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do kids receive their bikes?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Jonas use to catch fish at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they do to kids who turn 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Jonas physically feel during his first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job does Jonas' dad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Jonas' sister's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Chief Elder said that Jonas had not been assigned but had been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is all information kept about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what way was she related to the Giver?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picks up the food trays after meals?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Jonas prohibited from telling?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previous receivers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Jonas'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Gabriel's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call Jonas' ability to see colors changing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did Jonas use that the community said he would never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memory was Jonas given to experience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Jonas and Gabriel looking out for as they rode on their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did Jonas use to describe how he felt in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twins are born, which one do they release?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Project</dc:title>
  <dcterms:created xsi:type="dcterms:W3CDTF">2021-10-11T19:05:13Z</dcterms:created>
  <dcterms:modified xsi:type="dcterms:W3CDTF">2021-10-11T19:05:13Z</dcterms:modified>
</cp:coreProperties>
</file>