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throb    </w:t>
      </w:r>
      <w:r>
        <w:t xml:space="preserve">   diminished    </w:t>
      </w:r>
      <w:r>
        <w:t xml:space="preserve">   excruciating    </w:t>
      </w:r>
      <w:r>
        <w:t xml:space="preserve">   annex     </w:t>
      </w:r>
      <w:r>
        <w:t xml:space="preserve">   Beyond    </w:t>
      </w:r>
      <w:r>
        <w:t xml:space="preserve">   Capacity     </w:t>
      </w:r>
      <w:r>
        <w:t xml:space="preserve">   consumed     </w:t>
      </w:r>
      <w:r>
        <w:t xml:space="preserve">   designated     </w:t>
      </w:r>
      <w:r>
        <w:t xml:space="preserve">   despair    </w:t>
      </w:r>
      <w:r>
        <w:t xml:space="preserve">   dismounting     </w:t>
      </w:r>
      <w:r>
        <w:t xml:space="preserve">   exempted     </w:t>
      </w:r>
      <w:r>
        <w:t xml:space="preserve">   governing     </w:t>
      </w:r>
      <w:r>
        <w:t xml:space="preserve">   permitted     </w:t>
      </w:r>
      <w:r>
        <w:t xml:space="preserve">   prohibited     </w:t>
      </w:r>
      <w:r>
        <w:t xml:space="preserve">   quality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Project </dc:title>
  <dcterms:created xsi:type="dcterms:W3CDTF">2021-10-11T19:03:55Z</dcterms:created>
  <dcterms:modified xsi:type="dcterms:W3CDTF">2021-10-11T19:03:55Z</dcterms:modified>
</cp:coreProperties>
</file>