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 Quiz!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tragic memory Jonas was given involving young men fighting for their 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Jonas's boss. the previous receiver of memory.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Giver gives  to Jonas.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Jonas's younger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unwell newborn that Jonas's father brought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Givers daughter who asked for release.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pain Jonas was given in one of the very first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Jonas's best friend.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rule that is enforced in the community which allows no choice of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color Jonas begins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item all the kids receive at the age of 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gathering of the entire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series of events they think out in order to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to the newborn and the old when unwell.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protagonist in the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Quiz!</dc:title>
  <dcterms:created xsi:type="dcterms:W3CDTF">2021-10-11T19:04:47Z</dcterms:created>
  <dcterms:modified xsi:type="dcterms:W3CDTF">2021-10-11T19:04:47Z</dcterms:modified>
</cp:coreProperties>
</file>