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Section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distinctive or interesting features or characteristics.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action of raising or caring for offspring: the nurture of an infant.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violation or infringement of a law or agreement.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arouse the curiosity or interest of; fascinate.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 a manner that shows willingness to comply with an order or request; submissively.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rebuke or reprimand severely.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deep regret or guilt for a wrong committed.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using or characterized by irony.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(of a feeling or atmosphere) so intense as to seem almost tangible.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religious or solemn ceremony consisting of a series of actions performed according to a prescribed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act that goes against a law, rule, or code of conduct; an offense.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move toward or be attracted to a place, person, or thing.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of greater age than someone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calm, peaceful, and untroubled; tranquil.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attachment or commitment to a person, cause, or belief.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utterly bewilder or perplex (someone).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action of humiliating someone or the state of being humiliated.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natural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laugh in a breathy, gleeful way; chuckle.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power or act of seeing into a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having been deserted or cast off.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deeply upset and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having or showing a tendency to be quickly irritated or provoked.</w:t>
            </w:r>
          </w:p>
        </w:tc>
      </w:tr>
    </w:tbl>
    <w:p>
      <w:pPr>
        <w:pStyle w:val="WordBankLarge"/>
      </w:pPr>
      <w:r>
        <w:t xml:space="preserve">   intrigued    </w:t>
      </w:r>
      <w:r>
        <w:t xml:space="preserve">   adherence    </w:t>
      </w:r>
      <w:r>
        <w:t xml:space="preserve">   mystified    </w:t>
      </w:r>
      <w:r>
        <w:t xml:space="preserve">   obediently    </w:t>
      </w:r>
      <w:r>
        <w:t xml:space="preserve">   ironic    </w:t>
      </w:r>
      <w:r>
        <w:t xml:space="preserve">   aptitude    </w:t>
      </w:r>
      <w:r>
        <w:t xml:space="preserve">   gravitating    </w:t>
      </w:r>
      <w:r>
        <w:t xml:space="preserve">   abandoned    </w:t>
      </w:r>
      <w:r>
        <w:t xml:space="preserve">   elders    </w:t>
      </w:r>
      <w:r>
        <w:t xml:space="preserve">   serene    </w:t>
      </w:r>
      <w:r>
        <w:t xml:space="preserve">   palpable    </w:t>
      </w:r>
      <w:r>
        <w:t xml:space="preserve">   distraught    </w:t>
      </w:r>
      <w:r>
        <w:t xml:space="preserve">   apprehensive    </w:t>
      </w:r>
      <w:r>
        <w:t xml:space="preserve">   chastise    </w:t>
      </w:r>
      <w:r>
        <w:t xml:space="preserve">   chortled    </w:t>
      </w:r>
      <w:r>
        <w:t xml:space="preserve">   insight    </w:t>
      </w:r>
      <w:r>
        <w:t xml:space="preserve">   transgression,    </w:t>
      </w:r>
      <w:r>
        <w:t xml:space="preserve">   humiliation    </w:t>
      </w:r>
      <w:r>
        <w:t xml:space="preserve">   ritual    </w:t>
      </w:r>
      <w:r>
        <w:t xml:space="preserve">   impatient    </w:t>
      </w:r>
      <w:r>
        <w:t xml:space="preserve">   nurturers    </w:t>
      </w:r>
      <w:r>
        <w:t xml:space="preserve">   nondescript    </w:t>
      </w:r>
      <w:r>
        <w:t xml:space="preserve">   infraction    </w:t>
      </w:r>
      <w:r>
        <w:t xml:space="preserve">   remorse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Section 1</dc:title>
  <dcterms:created xsi:type="dcterms:W3CDTF">2021-10-11T19:05:46Z</dcterms:created>
  <dcterms:modified xsi:type="dcterms:W3CDTF">2021-10-11T19:05:46Z</dcterms:modified>
</cp:coreProperties>
</file>