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Section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Animated,Lively,Passionate,Eager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Ability,Autonomy,Self-Rule,Aptitude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Good,Friendly,Gentle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exactly, precisely, flawlessly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Credit,Control,Reputation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Discharge, Release, Privilege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Thrilling, Exciting, Breathtaking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Honesty, Principle,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Peak,Climb,Rise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Beautifully, Softly, Finely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Crime,Sin,Fault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Fond,Kindly,Gentle,Easy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Section 2 Vocabulary</dc:title>
  <dcterms:created xsi:type="dcterms:W3CDTF">2021-10-11T19:04:17Z</dcterms:created>
  <dcterms:modified xsi:type="dcterms:W3CDTF">2021-10-11T19:04:17Z</dcterms:modified>
</cp:coreProperties>
</file>