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Section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brief, passing look, sight, or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hesitate or waver in action, purpose,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unfortunate in condition or circumstances; miserable; pitiable.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exposure to the chance of injury or loss; a hazard or dangerous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sorrow or pity; pitiable; deplorable.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in general use; fallen into disuse.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depressed in spirits; disheartened; low-spirited.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beg urgently or piteously, as for aid or mercy; entreat.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pass into or through every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spread throughout all parts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floor of a fireplace, usually of stone, brick, often extending a short distance into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enjoy oneself without stint; revel: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device consisting of a glass, metal, or hard rubber tube, narrowed at its outlet, and fitted with either a piston or a rubber bulb for drawing in a quantity.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expert skill or knowledge; expertness; know-how.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or living alone; seclusion.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intense, overpowering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Section 4 Vocabulary </dc:title>
  <dcterms:created xsi:type="dcterms:W3CDTF">2021-10-11T19:05:29Z</dcterms:created>
  <dcterms:modified xsi:type="dcterms:W3CDTF">2021-10-11T19:05:29Z</dcterms:modified>
</cp:coreProperties>
</file>