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Unit 2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 and steady.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details about place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twist your body from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spread through are parts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painful; very severe or extreme.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quickly and accurately.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life, activity and energy; something bright and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life and energy to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learn something so that it is fully understood; to adopt the ways of another 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longer used because something newer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happy or excited.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many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something to arise or come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Exactness or accuracy.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dark of foggy.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Unit 2 Words</dc:title>
  <dcterms:created xsi:type="dcterms:W3CDTF">2021-10-11T19:05:41Z</dcterms:created>
  <dcterms:modified xsi:type="dcterms:W3CDTF">2021-10-11T19:05:41Z</dcterms:modified>
</cp:coreProperties>
</file>