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 quietly or with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mentally upset over possible misfortune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exhilaratingmaking lively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to be interested or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visible symbol representing an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violation of a law or a duty or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twisted, especially as in pain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agitated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compassion or friendly fellow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many complexly arranged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feelings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surprisingly impressive as to stun or overwhelm</w:t>
            </w:r>
          </w:p>
        </w:tc>
      </w:tr>
    </w:tbl>
    <w:p>
      <w:pPr>
        <w:pStyle w:val="WordBankLarge"/>
      </w:pPr>
      <w:r>
        <w:t xml:space="preserve">   intrigue    </w:t>
      </w:r>
      <w:r>
        <w:t xml:space="preserve">   distraught    </w:t>
      </w:r>
      <w:r>
        <w:t xml:space="preserve">   sympathetic    </w:t>
      </w:r>
      <w:r>
        <w:t xml:space="preserve">   overwhelming    </w:t>
      </w:r>
      <w:r>
        <w:t xml:space="preserve">   apprehensive    </w:t>
      </w:r>
      <w:r>
        <w:t xml:space="preserve">   emblam    </w:t>
      </w:r>
      <w:r>
        <w:t xml:space="preserve">   transgression    </w:t>
      </w:r>
      <w:r>
        <w:t xml:space="preserve">   prohibited    </w:t>
      </w:r>
      <w:r>
        <w:t xml:space="preserve">   agony    </w:t>
      </w:r>
      <w:r>
        <w:t xml:space="preserve">   excruciating    </w:t>
      </w:r>
      <w:r>
        <w:t xml:space="preserve">   contorted    </w:t>
      </w:r>
      <w:r>
        <w:t xml:space="preserve">   chastisement    </w:t>
      </w:r>
      <w:r>
        <w:t xml:space="preserve">   chortle    </w:t>
      </w:r>
      <w:r>
        <w:t xml:space="preserve">   intricate    </w:t>
      </w:r>
      <w:r>
        <w:t xml:space="preserve">   transmit    </w:t>
      </w:r>
      <w:r>
        <w:t xml:space="preserve">   exhilarating    </w:t>
      </w:r>
      <w:r>
        <w:t xml:space="preserve">   astonishing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</dc:title>
  <dcterms:created xsi:type="dcterms:W3CDTF">2021-10-11T19:05:51Z</dcterms:created>
  <dcterms:modified xsi:type="dcterms:W3CDTF">2021-10-11T19:05:51Z</dcterms:modified>
</cp:coreProperties>
</file>