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with uncertainty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worried and slightly afraid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sad and depressed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extra building that is joined or added on to the main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keep watch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act of breaking a law or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comfort or relief from sorrow or grief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very serious; grave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someone who cares and watches over someone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strong feeling of misery or distress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controlled or managed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forbidden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very careful and precise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out of date; no longer being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ability to float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relying on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freed or excused from a duty or obligation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very unusual and remarkable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made a formal request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person's general mood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honor or esteem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make the same as everything or everyone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give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being honest and 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threatening; a bad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violation of a law or duty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exciting, strong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extreme care about details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person who runs away usually from the law or authorities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punish or criticize for wrongdoing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full of regret or remorse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Vocab</dc:title>
  <dcterms:created xsi:type="dcterms:W3CDTF">2021-10-11T19:04:19Z</dcterms:created>
  <dcterms:modified xsi:type="dcterms:W3CDTF">2021-10-11T19:04:19Z</dcterms:modified>
</cp:coreProperties>
</file>