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feel consternation and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sorrow or regret, especially when in a slightly humorous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thinking about something in a logical, sensible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less developed than formerly or in a related species; rudimentary; vestigial.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shows great attention to detail; very thoroughly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dense group of bushes or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so slight, gradual, or subtle as not to be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or shedding light; bright or shining, especially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delicate or precise as to be difficult to analyze or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 or smear ) with a thick or sticky substance in a carelessly rough or liberal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</dc:title>
  <dcterms:created xsi:type="dcterms:W3CDTF">2021-10-11T19:04:24Z</dcterms:created>
  <dcterms:modified xsi:type="dcterms:W3CDTF">2021-10-11T19:04:24Z</dcterms:modified>
</cp:coreProperties>
</file>