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could tell she was frightened because she was acting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could tell she was _____ because she was pacing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could tell he was about to be _____ because he knew what he did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could tell there was tension because it was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ears hurt because her voice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could know she was easily upset because of her_____.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football players worked hard to ____ their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was _____ in the archives.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could tell he was rude because of he was acting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reading teacher acted very ____ during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could tell she was mother-like because she was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tell he felt bad after he broke the project because of his sorry_____.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the way she sang you could tell she had a real ____ for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2021-10-11T19:04:26Z</dcterms:created>
  <dcterms:modified xsi:type="dcterms:W3CDTF">2021-10-11T19:04:26Z</dcterms:modified>
</cp:coreProperties>
</file>