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Jonas felt this when he found out what his dad did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unclear; Jonas was unclear on why the others could not have memories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tell; Jonas tried to do this when he tried to tell Asher and Fiona about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Attachment; Joach had an attachment to Gabe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Jonas had a natural talent for receiving memories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engaged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quick; Jonas was quick to live the community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Giver and Jonas were this to the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attracted;Joans was attracted to Fiona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Asher was lacking the saying of snack as a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Directing ones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Jonas felt this when he had 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Think about something before you make the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bigger/increases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Jonas took this off before receiving memories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Peaceful; The Giver have Jonas peaceful memories at first </w:t>
            </w:r>
          </w:p>
        </w:tc>
      </w:tr>
    </w:tbl>
    <w:p>
      <w:pPr>
        <w:pStyle w:val="WordBankMedium"/>
      </w:pPr>
      <w:r>
        <w:t xml:space="preserve">   Tunic     </w:t>
      </w:r>
      <w:r>
        <w:t xml:space="preserve">   Gravitate     </w:t>
      </w:r>
      <w:r>
        <w:t xml:space="preserve">   Aptitude     </w:t>
      </w:r>
      <w:r>
        <w:t xml:space="preserve">   Intrigued     </w:t>
      </w:r>
      <w:r>
        <w:t xml:space="preserve">   Serene    </w:t>
      </w:r>
      <w:r>
        <w:t xml:space="preserve">   Distraught    </w:t>
      </w:r>
      <w:r>
        <w:t xml:space="preserve">   Pondered     </w:t>
      </w:r>
      <w:r>
        <w:t xml:space="preserve">   Prominent     </w:t>
      </w:r>
      <w:r>
        <w:t xml:space="preserve">   Nondescript     </w:t>
      </w:r>
      <w:r>
        <w:t xml:space="preserve">   Hasten    </w:t>
      </w:r>
      <w:r>
        <w:t xml:space="preserve">   Recounted     </w:t>
      </w:r>
      <w:r>
        <w:t xml:space="preserve">   Remorse     </w:t>
      </w:r>
      <w:r>
        <w:t xml:space="preserve">   Vague    </w:t>
      </w:r>
      <w:r>
        <w:t xml:space="preserve">   Aspiring    </w:t>
      </w:r>
      <w:r>
        <w:t xml:space="preserve">   Enhance     </w:t>
      </w:r>
      <w:r>
        <w:t xml:space="preserve">   Adherence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 </dc:title>
  <dcterms:created xsi:type="dcterms:W3CDTF">2021-10-11T19:04:33Z</dcterms:created>
  <dcterms:modified xsi:type="dcterms:W3CDTF">2021-10-11T19:04:33Z</dcterms:modified>
</cp:coreProperties>
</file>