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 Ch. 11 - 15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causes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logical or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Vigorous, lively, and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and fast-moving stream of water or 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many curves and turns.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(something) to pass on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(a person or organization)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the impression that something bad or unpleasant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able to be tolerated or endured.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and very unpleasant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awake and aware of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or fact of isolating or being isolated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certain or fixed; provisional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experiencing or expressing severe mental or physical pain or suffering.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Ch. 11 - 15</dc:title>
  <dcterms:created xsi:type="dcterms:W3CDTF">2021-10-11T19:05:15Z</dcterms:created>
  <dcterms:modified xsi:type="dcterms:W3CDTF">2021-10-11T19:05:15Z</dcterms:modified>
</cp:coreProperties>
</file>