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 Ch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Obedience to 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bothersome annoying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Anxious or fearful that something bad or unpleasant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Naughtily or annoyingly playful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a drug to be administered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To make less worried or fearful; to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Rebuke or reprimand severly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symbol or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Allow oneself to enjoy the pleasure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Causing nervousness or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Providing love, support, attention, and encouragement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temporary relief or delay; to grant a postponement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be touch or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careful and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dependence of two or more people or things on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violation of a law, command, or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 regret or guilt for a wrong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Laugh in a breathy, gleeful way; chuckled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Childishly sulky or bad 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person's inherent qualities of mind and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 Ch 1-6</dc:title>
  <dcterms:created xsi:type="dcterms:W3CDTF">2021-10-11T19:05:22Z</dcterms:created>
  <dcterms:modified xsi:type="dcterms:W3CDTF">2021-10-11T19:05:22Z</dcterms:modified>
</cp:coreProperties>
</file>