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 Chapters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incorporated into the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outdated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foreshadowing an evil or disastrous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corpses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Chapters 11-15</dc:title>
  <dcterms:created xsi:type="dcterms:W3CDTF">2021-10-11T19:04:49Z</dcterms:created>
  <dcterms:modified xsi:type="dcterms:W3CDTF">2021-10-11T19:04:49Z</dcterms:modified>
</cp:coreProperties>
</file>