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Vigorous, lively, and vital: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great attention to detail; very careful and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the impression that something bad or unpleasant is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action of admonishing; authoritative counsel or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(something) to pass on from one place or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voluntarily cease to keep or claim;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dried out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 someone earnestly or desperately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strong fast moving stream of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certain or fixed; provisional.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many curves and turns.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tolerated or endured.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(something or someone) from moving or operating as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(an unpleasant feeling) less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awake and aware of one's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(a person or organization) from an obligation or liability imposed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of something totally lacking in saturation and therefore having no hue.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or fact of isolating or being isolated.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killing of a large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experiencing or expressing severe mental or physical pain or suffering.</w:t>
            </w:r>
          </w:p>
        </w:tc>
      </w:tr>
    </w:tbl>
    <w:p>
      <w:pPr>
        <w:pStyle w:val="WordBankMedium"/>
      </w:pPr>
      <w:r>
        <w:t xml:space="preserve">   Admonition    </w:t>
      </w:r>
      <w:r>
        <w:t xml:space="preserve">   Ominous    </w:t>
      </w:r>
      <w:r>
        <w:t xml:space="preserve">   Transmitting    </w:t>
      </w:r>
      <w:r>
        <w:t xml:space="preserve">   Carnage    </w:t>
      </w:r>
      <w:r>
        <w:t xml:space="preserve">   Parched    </w:t>
      </w:r>
      <w:r>
        <w:t xml:space="preserve">   Meticulous    </w:t>
      </w:r>
      <w:r>
        <w:t xml:space="preserve">   Relinquished    </w:t>
      </w:r>
      <w:r>
        <w:t xml:space="preserve">   Immobilize    </w:t>
      </w:r>
      <w:r>
        <w:t xml:space="preserve">   Imploring    </w:t>
      </w:r>
      <w:r>
        <w:t xml:space="preserve">   Exempted    </w:t>
      </w:r>
      <w:r>
        <w:t xml:space="preserve">   Sinuous    </w:t>
      </w:r>
      <w:r>
        <w:t xml:space="preserve">   Vibrance    </w:t>
      </w:r>
      <w:r>
        <w:t xml:space="preserve">   Tentative    </w:t>
      </w:r>
      <w:r>
        <w:t xml:space="preserve">   Hueless    </w:t>
      </w:r>
      <w:r>
        <w:t xml:space="preserve">   Unendurable    </w:t>
      </w:r>
      <w:r>
        <w:t xml:space="preserve">   Consciousness    </w:t>
      </w:r>
      <w:r>
        <w:t xml:space="preserve">   Assuage    </w:t>
      </w:r>
      <w:r>
        <w:t xml:space="preserve">   Isolation    </w:t>
      </w:r>
      <w:r>
        <w:t xml:space="preserve">   Anguished    </w:t>
      </w:r>
      <w:r>
        <w:t xml:space="preserve">   Torrent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 Crossword</dc:title>
  <dcterms:created xsi:type="dcterms:W3CDTF">2021-10-11T19:05:05Z</dcterms:created>
  <dcterms:modified xsi:type="dcterms:W3CDTF">2021-10-11T19:05:05Z</dcterms:modified>
</cp:coreProperties>
</file>