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elaborately detailed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transportation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rich; lavish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Dryly humorous; ironically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thrilling; enlivening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observeable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comes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heredity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 Words</dc:title>
  <dcterms:created xsi:type="dcterms:W3CDTF">2021-10-11T19:04:07Z</dcterms:created>
  <dcterms:modified xsi:type="dcterms:W3CDTF">2021-10-11T19:04:07Z</dcterms:modified>
</cp:coreProperties>
</file>