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 Vocab 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foul odor; unpleasant smell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doubtfully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calmly; undisturbed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intense; extreme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distortedly; crookedly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disorder; turmoil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absorbed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 rapidly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radiance; brightness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  Words</dc:title>
  <dcterms:created xsi:type="dcterms:W3CDTF">2021-10-11T19:04:09Z</dcterms:created>
  <dcterms:modified xsi:type="dcterms:W3CDTF">2021-10-11T19:04:09Z</dcterms:modified>
</cp:coreProperties>
</file>