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one's heart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verbal punishment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check and sort carefully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deeply agitated especially from emotion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intense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boldly resisting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being perceived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to be curious of interested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to feel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laugh at with contempt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</dc:title>
  <dcterms:created xsi:type="dcterms:W3CDTF">2021-10-11T19:04:51Z</dcterms:created>
  <dcterms:modified xsi:type="dcterms:W3CDTF">2021-10-11T19:04:51Z</dcterms:modified>
</cp:coreProperties>
</file>