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Vocabulary 11-16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optimistic    </w:t>
      </w:r>
      <w:r>
        <w:t xml:space="preserve">   ecstatic    </w:t>
      </w:r>
      <w:r>
        <w:t xml:space="preserve">   contorted    </w:t>
      </w:r>
      <w:r>
        <w:t xml:space="preserve">   placidly    </w:t>
      </w:r>
      <w:r>
        <w:t xml:space="preserve">   ominous    </w:t>
      </w:r>
      <w:r>
        <w:t xml:space="preserve">   excruciating    </w:t>
      </w:r>
      <w:r>
        <w:t xml:space="preserve">   assuage    </w:t>
      </w:r>
      <w:r>
        <w:t xml:space="preserve">   invigorating    </w:t>
      </w:r>
      <w:r>
        <w:t xml:space="preserve">   chaos    </w:t>
      </w:r>
      <w:r>
        <w:t xml:space="preserve">   conclusion    </w:t>
      </w:r>
      <w:r>
        <w:t xml:space="preserve">   precise    </w:t>
      </w:r>
      <w:r>
        <w:t xml:space="preserve">   capacity    </w:t>
      </w:r>
      <w:r>
        <w:t xml:space="preserve">   admonition    </w:t>
      </w:r>
      <w:r>
        <w:t xml:space="preserve">   perceive    </w:t>
      </w:r>
      <w:r>
        <w:t xml:space="preserve">   obsolete    </w:t>
      </w:r>
      <w:r>
        <w:t xml:space="preserve">   tentatively    </w:t>
      </w:r>
      <w:r>
        <w:t xml:space="preserve">   torrent    </w:t>
      </w:r>
      <w:r>
        <w:t xml:space="preserve">   frigid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Vocabulary 11-16</dc:title>
  <dcterms:created xsi:type="dcterms:W3CDTF">2021-10-11T19:05:25Z</dcterms:created>
  <dcterms:modified xsi:type="dcterms:W3CDTF">2021-10-11T19:05:25Z</dcterms:modified>
</cp:coreProperties>
</file>