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Cease to keep or claim; give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Cancel or postpone the punishment of someone.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Goes against law, rule, or code.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Filled with lively energy and excitement.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Intensely painful.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 being bought or claimed, typically by a library or museum.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from an obligation or job.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 mental or physical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being independent,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dependence of two or more things on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attention to detail.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tendency to be overly-generous with someone.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honest.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Necessary to make or complete; essential.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Admiration felt for someone based on their achievements or quality.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</dc:title>
  <dcterms:created xsi:type="dcterms:W3CDTF">2021-10-11T19:05:24Z</dcterms:created>
  <dcterms:modified xsi:type="dcterms:W3CDTF">2021-10-11T19:05:24Z</dcterms:modified>
</cp:coreProperties>
</file>