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aware or conscious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dried out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and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and fast moving stream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unpleasant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or fact of isolating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action of admonishing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many curves and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lacking in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feeling or expressing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voluntarily cease to keep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an earnest or desperate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experiencing or expressing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a person from 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energy and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an impression that something is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aware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to further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illogical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great attention to detail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</dc:title>
  <dcterms:created xsi:type="dcterms:W3CDTF">2021-10-11T19:05:26Z</dcterms:created>
  <dcterms:modified xsi:type="dcterms:W3CDTF">2021-10-11T19:05:26Z</dcterms:modified>
</cp:coreProperties>
</file>