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Chastise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Obedience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Haphazard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Mocking or fake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Solemn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secretly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Serene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 longer in use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Meticulously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knowing wrong from right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Jaunty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without reason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Frigid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a quiet and tranquil manner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obsolete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be calm or peaceful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Adherence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be scold or to criticize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Scrupulous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lighthearted, perky, merry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Rueful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close and personal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Benign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Serious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Intimate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lack of energy; sluggishness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Flailing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regretful or sorrowful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Placidly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random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irrationally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extremely cold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Lethargy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extremely careful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Languid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Harmless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Stealthily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 searching in frustration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Sarcastic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 slow or to be weak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</dc:title>
  <dcterms:created xsi:type="dcterms:W3CDTF">2021-10-11T19:05:28Z</dcterms:created>
  <dcterms:modified xsi:type="dcterms:W3CDTF">2021-10-11T19:05:28Z</dcterms:modified>
</cp:coreProperties>
</file>