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 </w:t>
      </w:r>
    </w:p>
    <w:p>
      <w:pPr>
        <w:pStyle w:val="Questions"/>
      </w:pPr>
      <w:r>
        <w:t xml:space="preserve">1. AECNHERDE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 SLHILEATTY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 AFNLGILI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NJAYTU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 AILLROIYANRT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 GYAELHTR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TAIITEMN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AILPLYCD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ADZHARAHP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URLUFE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EENSER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DRFIGI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EMLNSO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GBNNIE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 IASCHEST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ATCRCAISS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LMEUTLYIOSUC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UPOCRLSUUS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 LAUGIDN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OEEOLTBS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 </dc:title>
  <dcterms:created xsi:type="dcterms:W3CDTF">2021-10-11T19:05:30Z</dcterms:created>
  <dcterms:modified xsi:type="dcterms:W3CDTF">2021-10-11T19:05:30Z</dcterms:modified>
</cp:coreProperties>
</file>