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Perfect; neat and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flood waters _________ after a few weeks full of sunny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Important;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Letting someone down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Discomfort; usually expressed with body language or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2021-10-11T19:05:36Z</dcterms:created>
  <dcterms:modified xsi:type="dcterms:W3CDTF">2021-10-11T19:05:36Z</dcterms:modified>
</cp:coreProperties>
</file>