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Giver"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Intensely irritated or frustrated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cancel or postpone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flattery or coaxing to persuade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forceful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Childishly sulky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been made greater in value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scolding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satisfy; to make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Intense, readily or plainly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liken or cause a resemblance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act that goes against a law, rule, or code of conduct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being set free or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of sorrow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lack of energy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Twisted or bent out of normal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dependence of two or more people or things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violation or infringement of an agreement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something questioningly or with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firmly or deeply; implanted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sudden, violent, and copious outpouring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Sad or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or action of admonishing (reprimanding)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Slow, relaxed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maximum amount that something can contain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Giver" Vocabulary</dc:title>
  <dcterms:created xsi:type="dcterms:W3CDTF">2021-10-10T23:52:41Z</dcterms:created>
  <dcterms:modified xsi:type="dcterms:W3CDTF">2021-10-10T23:52:41Z</dcterms:modified>
</cp:coreProperties>
</file>