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Giver Vocabulary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Anxious or fearful that something bad or unpleasant will happen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general idea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Prevent something from moving or operating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great size or extent of something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Pass something from one person to another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Fully developed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The practice of farming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The process of freeing or state of being free from an obligation or liability imposed on others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Expert skill in a particular field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Spread throughout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Severe pain or suffering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large, densely packed crowd of people or animals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character of one person or thing to look different than others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Provide furniture with a soft, padded covering.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Ignore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Stop someone talking by doing something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An area with shrubs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momentary or partial view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quality of being honest and having strong moral principles; moral uprightness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 strong fast moving stream</w:t>
            </w:r>
          </w:p>
        </w:tc>
      </w:tr>
    </w:tbl>
    <w:p>
      <w:pPr>
        <w:pStyle w:val="WordBankLarge"/>
      </w:pPr>
      <w:r>
        <w:t xml:space="preserve">   Apprehensive    </w:t>
      </w:r>
      <w:r>
        <w:t xml:space="preserve">   Integrity    </w:t>
      </w:r>
      <w:r>
        <w:t xml:space="preserve">   Magnitude    </w:t>
      </w:r>
      <w:r>
        <w:t xml:space="preserve">   Throng    </w:t>
      </w:r>
      <w:r>
        <w:t xml:space="preserve">   Exemption    </w:t>
      </w:r>
      <w:r>
        <w:t xml:space="preserve">   Upholstered    </w:t>
      </w:r>
      <w:r>
        <w:t xml:space="preserve">   Transmit    </w:t>
      </w:r>
      <w:r>
        <w:t xml:space="preserve">   Torrent    </w:t>
      </w:r>
      <w:r>
        <w:t xml:space="preserve">   Agriculture    </w:t>
      </w:r>
      <w:r>
        <w:t xml:space="preserve">   Interrupt    </w:t>
      </w:r>
      <w:r>
        <w:t xml:space="preserve">   Distinctive    </w:t>
      </w:r>
      <w:r>
        <w:t xml:space="preserve">   Concept    </w:t>
      </w:r>
      <w:r>
        <w:t xml:space="preserve">   Glimpse    </w:t>
      </w:r>
      <w:r>
        <w:t xml:space="preserve">   Shrubbery    </w:t>
      </w:r>
      <w:r>
        <w:t xml:space="preserve">   Disregarded    </w:t>
      </w:r>
      <w:r>
        <w:t xml:space="preserve">   Mature    </w:t>
      </w:r>
      <w:r>
        <w:t xml:space="preserve">   Immobilize    </w:t>
      </w:r>
      <w:r>
        <w:t xml:space="preserve">   Anguish    </w:t>
      </w:r>
      <w:r>
        <w:t xml:space="preserve">   Permeated    </w:t>
      </w:r>
      <w:r>
        <w:t xml:space="preserve">   Expertise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Giver Vocabulary</dc:title>
  <dcterms:created xsi:type="dcterms:W3CDTF">2021-10-11T19:05:43Z</dcterms:created>
  <dcterms:modified xsi:type="dcterms:W3CDTF">2021-10-11T19:05:43Z</dcterms:modified>
</cp:coreProperties>
</file>