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plain; having no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clap in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things that lean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things bunched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house;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 of mocking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2021-10-11T19:05:53Z</dcterms:created>
  <dcterms:modified xsi:type="dcterms:W3CDTF">2021-10-11T19:05:53Z</dcterms:modified>
</cp:coreProperties>
</file>