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told with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refreshment,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gotten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no outstanding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real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honor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2021-10-11T19:05:55Z</dcterms:created>
  <dcterms:modified xsi:type="dcterms:W3CDTF">2021-10-11T19:05:55Z</dcterms:modified>
</cp:coreProperties>
</file>