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obvious or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avoid something by going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delay that keeps something bad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 of being exact and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established routine or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uncertain or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against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harshly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futuristic, imagined universe ruled by oppressive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gained or learned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have enough; adequate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something in an exact and careful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laughed or chuckled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less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ability to do or learn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fair and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free of an obligation, duty, 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size or importance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- Vocabulary</dc:title>
  <dcterms:created xsi:type="dcterms:W3CDTF">2021-10-11T19:03:43Z</dcterms:created>
  <dcterms:modified xsi:type="dcterms:W3CDTF">2021-10-11T19:03:43Z</dcterms:modified>
</cp:coreProperties>
</file>