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excite the anger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moral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essential to completeness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recover quickly from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gentle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respect and admiraition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dependence of two or more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facility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 to the eye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 and having strong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exempting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or enjoyed with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act, progress, or instance of transgressing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pain, stress,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acquiring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filled with or characterized by a lively energy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cancel or postpone the punishment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gradual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inclination to laziness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2021-10-11T19:04:37Z</dcterms:created>
  <dcterms:modified xsi:type="dcterms:W3CDTF">2021-10-11T19:04:37Z</dcterms:modified>
</cp:coreProperties>
</file>