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Winding, having many curves; lithe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from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Depressed in spirits; disheartened; low-spirited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expressing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Unfavorable, threatening, of bad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Quickness in learning and understanding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enliven, cheer, give spirit or liveliness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Excruciating or acute distress, suffering,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slaughter of a great number of people, as in battle; butchery;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breaking of a law or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standing; respect earned by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discipline, especially by corporal punishment</w:t>
            </w:r>
          </w:p>
        </w:tc>
      </w:tr>
    </w:tbl>
    <w:p>
      <w:pPr>
        <w:pStyle w:val="WordBankLarge"/>
      </w:pPr>
      <w:r>
        <w:t xml:space="preserve">   Anguish     </w:t>
      </w:r>
      <w:r>
        <w:t xml:space="preserve">   Aptitude    </w:t>
      </w:r>
      <w:r>
        <w:t xml:space="preserve">   Carnage    </w:t>
      </w:r>
      <w:r>
        <w:t xml:space="preserve">   Chastise    </w:t>
      </w:r>
      <w:r>
        <w:t xml:space="preserve">   Dejected    </w:t>
      </w:r>
      <w:r>
        <w:t xml:space="preserve">   Fretful    </w:t>
      </w:r>
      <w:r>
        <w:t xml:space="preserve">   Immobilize    </w:t>
      </w:r>
      <w:r>
        <w:t xml:space="preserve">   Prestige    </w:t>
      </w:r>
      <w:r>
        <w:t xml:space="preserve">   Solitude    </w:t>
      </w:r>
      <w:r>
        <w:t xml:space="preserve">   Sinuous    </w:t>
      </w:r>
      <w:r>
        <w:t xml:space="preserve">   Rueful    </w:t>
      </w:r>
      <w:r>
        <w:t xml:space="preserve">   Mystified    </w:t>
      </w:r>
      <w:r>
        <w:t xml:space="preserve">   Infraction    </w:t>
      </w:r>
      <w:r>
        <w:t xml:space="preserve">   Exhilarate    </w:t>
      </w:r>
      <w:r>
        <w:t xml:space="preserve">   Ominous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Activity </dc:title>
  <dcterms:created xsi:type="dcterms:W3CDTF">2021-10-11T19:05:38Z</dcterms:created>
  <dcterms:modified xsi:type="dcterms:W3CDTF">2021-10-11T19:05:38Z</dcterms:modified>
</cp:coreProperties>
</file>