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- Vocabulary Ch.1-3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unexpected; coincidental;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 about something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ability;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uneasy or fearful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violation of a law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collect and store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upset; hysterical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felt or touched; 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ceremonies, or series of acts always performed the same way</w:t>
            </w:r>
          </w:p>
        </w:tc>
      </w:tr>
    </w:tbl>
    <w:p>
      <w:pPr>
        <w:pStyle w:val="WordBankMedium"/>
      </w:pPr>
      <w:r>
        <w:t xml:space="preserve">   ironic    </w:t>
      </w:r>
      <w:r>
        <w:t xml:space="preserve">   palpable    </w:t>
      </w:r>
      <w:r>
        <w:t xml:space="preserve">   apprehensive    </w:t>
      </w:r>
      <w:r>
        <w:t xml:space="preserve">   transgression    </w:t>
      </w:r>
      <w:r>
        <w:t xml:space="preserve">   aptitude    </w:t>
      </w:r>
      <w:r>
        <w:t xml:space="preserve">   hoard    </w:t>
      </w:r>
      <w:r>
        <w:t xml:space="preserve">   solemn    </w:t>
      </w:r>
      <w:r>
        <w:t xml:space="preserve">   distraught    </w:t>
      </w:r>
      <w:r>
        <w:t xml:space="preserve">   rituals    </w:t>
      </w:r>
      <w:r>
        <w:t xml:space="preserve">   ponder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- Vocabulary Ch.1-3</dc:title>
  <dcterms:created xsi:type="dcterms:W3CDTF">2021-10-11T19:04:22Z</dcterms:created>
  <dcterms:modified xsi:type="dcterms:W3CDTF">2021-10-11T19:04:22Z</dcterms:modified>
</cp:coreProperties>
</file>