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Giver" Vocabulary Ch. 13-19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or given 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unskillful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or inciting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extensive destruction or ruin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humorously sarcastic or mocking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Distorted and unnatural in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longer in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distinctive odor that is offensively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pleading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Softly bright or radiant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quiet and tranquil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 or diffuse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about or proceed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Affected or marked by low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Bright and full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Skillfulness by virtue of possessing special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Vocabulary Ch. 13-19</dc:title>
  <dcterms:created xsi:type="dcterms:W3CDTF">2021-10-10T23:52:53Z</dcterms:created>
  <dcterms:modified xsi:type="dcterms:W3CDTF">2021-10-10T23:52:53Z</dcterms:modified>
</cp:coreProperties>
</file>