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 Chapters 1-23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small or barely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feeling of sadness or guilt for having done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to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close-fitting, short coat worn as part of a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section of a room that is set back from the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spread or flow throughout; penetrated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Very important,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Fearful or anxious that something bad or unpleasant may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Menacing;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Careful about doing something in an accurate and exact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natural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person's usual mood or 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Peace and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Always; without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interfere with; to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being touched, felt, seen, heard, or recognized.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ease or lessen the pain of something; 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Confusion; failure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breaking or 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in a way that is considered honest, proper, and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 deeply upset that is is hard to think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has a job, title, or position after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Helping to grow or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piece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Enjoyment or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Dangers or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Obvious; not blending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Expert skill in a particular field or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unusual, observable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Smooth, slick,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Weak from illness or 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Something uncommon, infrequent, or rare.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large number of people gathered together; a crowd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Chapters 1-23</dc:title>
  <dcterms:created xsi:type="dcterms:W3CDTF">2021-10-11T19:04:13Z</dcterms:created>
  <dcterms:modified xsi:type="dcterms:W3CDTF">2021-10-11T19:04:13Z</dcterms:modified>
</cp:coreProperties>
</file>