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adv-uncertain,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noun- a reminder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adv.- expressed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adj- very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verb-spread or flowed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verb- to become aware of through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noun-one who comes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adj.- alert; 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adj.-no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adj.- indirect; faint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adj.- done with a minimum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noun- a heavy downpour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verb,adj.-stopped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noun-people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verb-increased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adj-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adj.-lovely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adj.- visible; easily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adv.-requiring serious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adv.- extremely concerned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adj./verb-depressed</w:t>
            </w:r>
          </w:p>
        </w:tc>
      </w:tr>
    </w:tbl>
    <w:p>
      <w:pPr>
        <w:pStyle w:val="WordBankLarge"/>
      </w:pPr>
      <w:r>
        <w:t xml:space="preserve">   permeated    </w:t>
      </w:r>
      <w:r>
        <w:t xml:space="preserve">   surged    </w:t>
      </w:r>
      <w:r>
        <w:t xml:space="preserve">   dejected    </w:t>
      </w:r>
      <w:r>
        <w:t xml:space="preserve">   gravely    </w:t>
      </w:r>
      <w:r>
        <w:t xml:space="preserve">   wretched     </w:t>
      </w:r>
      <w:r>
        <w:t xml:space="preserve">   successor    </w:t>
      </w:r>
      <w:r>
        <w:t xml:space="preserve">   efficient     </w:t>
      </w:r>
      <w:r>
        <w:t xml:space="preserve">   apparent    </w:t>
      </w:r>
      <w:r>
        <w:t xml:space="preserve">   meticulously    </w:t>
      </w:r>
      <w:r>
        <w:t xml:space="preserve">   emphatically    </w:t>
      </w:r>
      <w:r>
        <w:t xml:space="preserve">   fugitives    </w:t>
      </w:r>
      <w:r>
        <w:t xml:space="preserve">   vigilant    </w:t>
      </w:r>
      <w:r>
        <w:t xml:space="preserve">   subtle    </w:t>
      </w:r>
      <w:r>
        <w:t xml:space="preserve">   exquisite    </w:t>
      </w:r>
      <w:r>
        <w:t xml:space="preserve">   impeded    </w:t>
      </w:r>
      <w:r>
        <w:t xml:space="preserve">   frigid    </w:t>
      </w:r>
      <w:r>
        <w:t xml:space="preserve">   torrent     </w:t>
      </w:r>
      <w:r>
        <w:t xml:space="preserve">   tentatively    </w:t>
      </w:r>
      <w:r>
        <w:t xml:space="preserve">   obsolete    </w:t>
      </w:r>
      <w:r>
        <w:t xml:space="preserve">   perceive     </w:t>
      </w:r>
      <w:r>
        <w:t xml:space="preserve">   admonition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Crossword</dc:title>
  <dcterms:created xsi:type="dcterms:W3CDTF">2021-10-11T19:05:36Z</dcterms:created>
  <dcterms:modified xsi:type="dcterms:W3CDTF">2021-10-11T19:05:36Z</dcterms:modified>
</cp:coreProperties>
</file>