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pain, despair,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unclear, imprecise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delay, pause,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living, alive, animate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plot, excite,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ceremony, rite,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rised, rushed,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insane, mad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idea, notion,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anxious, uneasy,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unreasonable, illogical,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scold,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threatening, 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anxious, shy, shaky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ridiculous, foolish, idiotic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Crossword Puzzle</dc:title>
  <dcterms:created xsi:type="dcterms:W3CDTF">2021-10-11T19:04:49Z</dcterms:created>
  <dcterms:modified xsi:type="dcterms:W3CDTF">2021-10-11T19:04:49Z</dcterms:modified>
</cp:coreProperties>
</file>