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"The Giver"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delay or prevent by obstruction.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has escaped from a place or is in hiding, especially to avoid arrest or persecution.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fixed amount of food for a person during a shortage as in war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appoint someone to a specific position.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house, apartment or other place of residence.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Anxious/fearful something bad or unpleasant will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a small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becoming aware or conscious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outside of "The Giver"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unknown.</w:t>
            </w:r>
          </w:p>
        </w:tc>
      </w:tr>
    </w:tbl>
    <w:p>
      <w:pPr>
        <w:pStyle w:val="WordBankMedium"/>
      </w:pPr>
      <w:r>
        <w:t xml:space="preserve">   Apprehensive    </w:t>
      </w:r>
      <w:r>
        <w:t xml:space="preserve">   ration    </w:t>
      </w:r>
      <w:r>
        <w:t xml:space="preserve">   dwelling    </w:t>
      </w:r>
      <w:r>
        <w:t xml:space="preserve">   designated    </w:t>
      </w:r>
      <w:r>
        <w:t xml:space="preserve">   perceived    </w:t>
      </w:r>
      <w:r>
        <w:t xml:space="preserve">   puncture    </w:t>
      </w:r>
      <w:r>
        <w:t xml:space="preserve">   Fugitive    </w:t>
      </w:r>
      <w:r>
        <w:t xml:space="preserve">   Impede    </w:t>
      </w:r>
      <w:r>
        <w:t xml:space="preserve">   Beyond    </w:t>
      </w:r>
      <w:r>
        <w:t xml:space="preserve">   Elsewhere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Giver" Vocabulary Crossword Puzzle</dc:title>
  <dcterms:created xsi:type="dcterms:W3CDTF">2021-10-10T23:51:56Z</dcterms:created>
  <dcterms:modified xsi:type="dcterms:W3CDTF">2021-10-10T23:51:56Z</dcterms:modified>
</cp:coreProperties>
</file>