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Exciting, strong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a formal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send or pass something from one person or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serious;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tends to the needs of someone, especially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or instance of breaking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point;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wish 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Crossword</dc:title>
  <dcterms:created xsi:type="dcterms:W3CDTF">2021-10-11T19:05:06Z</dcterms:created>
  <dcterms:modified xsi:type="dcterms:W3CDTF">2021-10-11T19:05:06Z</dcterms:modified>
</cp:coreProperties>
</file>