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illogical or unreasonable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many curves and turns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in and understand 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agony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 an object firmly and deeply in a surrounding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physical or mental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an unpleasant feeling less intense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the impression that something bad or unpleasant is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anguish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easily upset or 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mental or physical pain or 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irrationally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expressing overwhelming happiness or joyful excitement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ominous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thin or twisted bunch, piece, or amount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assimilated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throughout; pervaded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fairness or justice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expertise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expert skill or knowledge in a particular 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permeated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slowly and with heavy steps, typically because of exhaustion or harsh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embedded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looking or felling dejected; morose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ecstatic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Matching Game</dc:title>
  <dcterms:created xsi:type="dcterms:W3CDTF">2021-10-11T19:04:25Z</dcterms:created>
  <dcterms:modified xsi:type="dcterms:W3CDTF">2021-10-11T19:04:25Z</dcterms:modified>
</cp:coreProperties>
</file>