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house, apartment, or other 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constantly or visibly worried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loose garment, typically sleeveless and reaching to the wearer's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and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 unwilling and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Calm, peaceful, and untroubled;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indicating a tendency to be overly generous to or lenient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shows approval of or favor toward an idea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complicated or detailed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being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excessive speed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 satisfactory or acceptable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full of energy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Deeply upset and agitated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Surrounded by; in the middle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Words</dc:title>
  <dcterms:created xsi:type="dcterms:W3CDTF">2021-10-11T19:05:18Z</dcterms:created>
  <dcterms:modified xsi:type="dcterms:W3CDTF">2021-10-11T19:05:18Z</dcterms:modified>
</cp:coreProperties>
</file>