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conspicuous    </w:t>
      </w:r>
      <w:r>
        <w:t xml:space="preserve">   integral    </w:t>
      </w:r>
      <w:r>
        <w:t xml:space="preserve">   requisitioned    </w:t>
      </w:r>
      <w:r>
        <w:t xml:space="preserve">   fleeting    </w:t>
      </w:r>
      <w:r>
        <w:t xml:space="preserve">   jaunty    </w:t>
      </w:r>
      <w:r>
        <w:t xml:space="preserve">   benign    </w:t>
      </w:r>
      <w:r>
        <w:t xml:space="preserve">   crescendo    </w:t>
      </w:r>
      <w:r>
        <w:t xml:space="preserve">   wielded    </w:t>
      </w:r>
      <w:r>
        <w:t xml:space="preserve">   aptitude    </w:t>
      </w:r>
      <w:r>
        <w:t xml:space="preserve">   meticulously    </w:t>
      </w:r>
      <w:r>
        <w:t xml:space="preserve">   buoyancy    </w:t>
      </w:r>
      <w:r>
        <w:t xml:space="preserve">   infringed    </w:t>
      </w:r>
      <w:r>
        <w:t xml:space="preserve">   prodded    </w:t>
      </w:r>
      <w:r>
        <w:t xml:space="preserve">   chortled    </w:t>
      </w:r>
      <w:r>
        <w:t xml:space="preserve">   droning    </w:t>
      </w:r>
      <w:r>
        <w:t xml:space="preserve">   petulantly    </w:t>
      </w:r>
      <w:r>
        <w:t xml:space="preserve">   chastise    </w:t>
      </w:r>
      <w:r>
        <w:t xml:space="preserve">   disposition    </w:t>
      </w:r>
      <w:r>
        <w:t xml:space="preserve">   distraught    </w:t>
      </w:r>
      <w:r>
        <w:t xml:space="preserve">   palpable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2021-10-11T19:05:08Z</dcterms:created>
  <dcterms:modified xsi:type="dcterms:W3CDTF">2021-10-11T19:05:08Z</dcterms:modified>
</cp:coreProperties>
</file>