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impose something burdensome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 and depressed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Hopeful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excitement or notable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Filled with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Gave power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</dc:title>
  <dcterms:created xsi:type="dcterms:W3CDTF">2021-10-11T19:04:53Z</dcterms:created>
  <dcterms:modified xsi:type="dcterms:W3CDTF">2021-10-11T19:04:53Z</dcterms:modified>
</cp:coreProperties>
</file>