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amazing event, spectacular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bring something back to it's original state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a person is able to do, their ability to get a task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want something, begging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chosen or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feel bad about something you did or said, regretful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 away, fade,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devotes themselves to knowing about one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look out for danger, to be aware of your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feel calm and peaceful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feel sad, not wanted, rejected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in great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situation that is not what is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dependent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up something, give something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execute something perfectly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care for, support, and 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hesitant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yelled at, scolded, punished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</dc:title>
  <dcterms:created xsi:type="dcterms:W3CDTF">2021-10-11T19:04:55Z</dcterms:created>
  <dcterms:modified xsi:type="dcterms:W3CDTF">2021-10-11T19:04:55Z</dcterms:modified>
</cp:coreProperties>
</file>